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Skills：A Workbook for Writers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Skills：A Workbook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本书出售、求购地址：https://www.jiaokey.com/book/detail/11252361.html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关键词搜索：https://www.jiaokey.com/tag/Sentence Skills：A Workbook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