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大学英语六级考试突破90分标准训练丛书  阅读理解  英文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大学英语六级考试突破90分标准训练丛书  阅读理解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本书出售、求购地址：https://www.jiaokey.com/book/detail/11252245.html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关键词搜索：https://www.jiaokey.com/tag/大学英语六级考试突破90分标准训练丛书  阅读理解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