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最新矿山从业人员技能培训与安全操作资格考核标准实用手册  2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最新矿山从业人员技能培训与安全操作资格考核标准实用手册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本书出售、求购地址：https://www.jiaokey.com/book/detail/11252178.html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关键词搜索：https://www.jiaokey.com/tag/最新矿山从业人员技能培训与安全操作资格考核标准实用手册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