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美国州和地方政府会计与财务报告准则汇编</w:t>
      </w:r>
    </w:p>
    <w:p>
      <w:r>
        <w:rPr>
          <w:rFonts w:ascii="宋体" w:hAnsi="宋体" w:eastAsia="宋体"/>
          <w:sz w:val="24"/>
        </w:rPr>
        <w:t>美国政府会计委员会编；马如雪等译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美国州和地方政府会计与财务报告准则汇编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美国政府会计委员会编；马如雪等译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本书出售、求购地址：https://www.jiaokey.com/book/detail/11252169.html</w:t>
      </w:r>
    </w:p>
    <w:p>
      <w:r>
        <w:t>更多相关图书推荐：https://www.jiaokey.com</w:t>
      </w:r>
    </w:p>
    <w:p>
      <w:r>
        <w:t>美国政府会计委员会编；马如雪等译 其他作品：https://www.jiaokey.com/tag/美国政府会计委员会编；马如雪等译.html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关键词搜索：https://www.jiaokey.com/tag/美国州和地方政府会计与财务报告准则汇编.html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