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书名：农业高效用水灌排技术应用研究</w:t>
      </w:r>
    </w:p>
    <w:p>
      <w:r>
        <w:t>作者：匡尚富等主编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总页数：538</w:t>
      </w:r>
    </w:p>
    <w:p>
      <w:r>
        <w:t>更多请访问教客网: www.jiaokey.com</w:t>
      </w:r>
    </w:p>
    <w:p>
      <w:r>
        <w:t>农业高效用水灌排技术应用研究 评论地址：https://www.jiaokey.com/book/detail/11252155.html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