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书名：世界淡水资源综合评估  迈向21世纪水资源可持续发展译文集</w:t>
      </w:r>
    </w:p>
    <w:p>
      <w:r>
        <w:t>作者：郑守仁主编；长江水利委员会国际合作与科技局编译</w:t>
      </w:r>
    </w:p>
    <w:p>
      <w:r>
        <w:t>出版社：武汉：湖北科学技术出版社</w:t>
      </w:r>
    </w:p>
    <w:p>
      <w:r>
        <w:t>出版日期：2002.08</w:t>
      </w:r>
    </w:p>
    <w:p>
      <w:r>
        <w:t>总页数：272</w:t>
      </w:r>
    </w:p>
    <w:p>
      <w:r>
        <w:t>更多请访问教客网: www.jiaokey.com</w:t>
      </w:r>
    </w:p>
    <w:p>
      <w:r>
        <w:t>世界淡水资源综合评估  迈向21世纪水资源可持续发展译文集 评论地址：https://www.jiaokey.com/book/detail/11252153.html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