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书名：张乐平连环漫画全集</w:t>
      </w:r>
    </w:p>
    <w:p>
      <w:r>
        <w:t>作者：张乐平绘；洪佩奇编</w:t>
      </w:r>
    </w:p>
    <w:p>
      <w:r>
        <w:t>出版社：南京:译林出版社,2000.09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张乐平连环漫画全集 评论地址：https://www.jiaokey.com/book/detail/11252113.html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