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ISO9000与公共行政管理 公共行政部门导入ISO9000的管理与实例分析</w:t>
      </w:r>
    </w:p>
    <w:p>
      <w:r>
        <w:rPr>
          <w:rFonts w:ascii="宋体" w:hAnsi="宋体" w:eastAsia="宋体"/>
          <w:sz w:val="24"/>
        </w:rPr>
        <w:t>李永恒主编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ISO9000与公共行政管理 公共行政部门导入ISO9000的管理与实例分析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本书出售、求购地址：https://www.jiaokey.com/book/detail/11252107.html</w:t>
      </w:r>
    </w:p>
    <w:p>
      <w:r>
        <w:t>更多相关图书推荐：https://www.jiaokey.com</w:t>
      </w:r>
    </w:p>
    <w:p>
      <w:r>
        <w:t>李永恒主编 其他作品：https://www.jiaokey.com/tag/李永恒主编.html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关键词搜索：https://www.jiaokey.com/tag/ISO9000与公共行政管理 公共行政部门导入ISO9000的管理与实例分析.html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