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世界建筑经典图鉴</w:t>
      </w:r>
    </w:p>
    <w:p>
      <w:r>
        <w:rPr>
          <w:rFonts w:ascii="宋体" w:hAnsi="宋体" w:eastAsia="宋体"/>
          <w:sz w:val="24"/>
        </w:rPr>
        <w:t>（英）埃米莉·科尔主编；陈镌，王方戟主译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世界建筑经典图鉴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（英）埃米莉·科尔主编；陈镌，王方戟主译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本书出售、求购地址：https://www.jiaokey.com/book/detail/11252103.html</w:t>
      </w:r>
    </w:p>
    <w:p>
      <w:r>
        <w:t>更多相关图书推荐：https://www.jiaokey.com</w:t>
      </w:r>
    </w:p>
    <w:p>
      <w:r>
        <w:t>（英）埃米莉·科尔主编；陈镌，王方戟主译 其他作品：https://www.jiaokey.com/tag/（英）埃米莉·科尔主编；陈镌，王方戟主译.html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关键词搜索：https://www.jiaokey.com/tag/世界建筑经典图鉴.html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