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书名：星际斗士  2  千星帝国</w:t>
      </w:r>
    </w:p>
    <w:p>
      <w:r>
        <w:t>作者：（法）J.G.麦兹埃尔（J.G.Mezieres），（法）P.克里斯丁（P.Christin）撰文；刘杨，陈雄飞译</w:t>
      </w:r>
    </w:p>
    <w:p>
      <w:r>
        <w:t>出版社：长春:吉林科学技术出版社,2003.01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星际斗士  2  千星帝国 评论地址：https://www.jiaokey.com/book/detail/11252063.html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