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书名：黄金城堡  2  邦克对抗邦克</w:t>
      </w:r>
    </w:p>
    <w:p>
      <w:r>
        <w:t>作者：（法）达尼埃尔·佩克格尔著；刘杨，陈雄飞计</w:t>
      </w:r>
    </w:p>
    <w:p>
      <w:r>
        <w:t>出版社：长春:吉林科学技术出版社,2003.01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黄金城堡  2  邦克对抗邦克 评论地址：https://www.jiaokey.com/book/detail/11252060.html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