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书名：青春之谜  2  遮掩的脸</w:t>
      </w:r>
    </w:p>
    <w:p>
      <w:r>
        <w:t>作者：（法）让·查尔斯·克哈埃，西尔维安·瓦雷编；刘杨，陈雄飞译</w:t>
      </w:r>
    </w:p>
    <w:p>
      <w:r>
        <w:t>出版社：长春:吉林科学技术出版社,2003.01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青春之谜  2  遮掩的脸 评论地址：https://www.jiaokey.com/book/detail/11252057.html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