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第七大陆-资源时代的南极洲</w:t>
      </w:r>
    </w:p>
    <w:p>
      <w:r>
        <w:rPr>
          <w:rFonts w:ascii="宋体" w:hAnsi="宋体" w:eastAsia="宋体"/>
          <w:sz w:val="24"/>
        </w:rPr>
        <w:t>（美）沙普利（Shapley，Deborah）著；张辉旭等译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第七大陆-资源时代的南极洲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（美）沙普利（Shapley，Deborah）著；张辉旭等译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本书出售、求购地址：https://www.jiaokey.com/book/detail/11252018.html</w:t>
      </w:r>
    </w:p>
    <w:p>
      <w:r>
        <w:t>更多相关图书推荐：https://www.jiaokey.com</w:t>
      </w:r>
    </w:p>
    <w:p>
      <w:r>
        <w:t>（美）沙普利（Shapley，Deborah）著；张辉旭等译 其他作品：https://www.jiaokey.com/tag/（美）沙普利（Shapley，Deborah）著；张辉旭等译.html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关键词搜索：https://www.jiaokey.com/tag/第七大陆-资源时代的南极洲.html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