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</w:t>
      </w:r>
    </w:p>
    <w:p>
      <w:r>
        <w:t>作者：（日）进藤纯孝著；何乃英译</w:t>
      </w:r>
    </w:p>
    <w:p>
      <w:r>
        <w:t>出版社：北京:中央编译出版社,1998.01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川端康成 评论地址：https://www.jiaokey.com/book/detail/11252013.html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