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书名：一生要去的66个地方</w:t>
      </w:r>
    </w:p>
    <w:p>
      <w:r>
        <w:t>作者：张玉斌编著</w:t>
      </w:r>
    </w:p>
    <w:p>
      <w:r>
        <w:t>出版社：长春：吉林人民出版社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一生要去的66个地方 评论地址：https://www.jiaokey.com/book/detail/11251900.html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