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书名：青海省志  7  长江黄河澜沧江源志</w:t>
      </w:r>
    </w:p>
    <w:p>
      <w:r>
        <w:t>作者：韩荣主编；青海省地方志编纂委员会编</w:t>
      </w:r>
    </w:p>
    <w:p>
      <w:r>
        <w:t>出版社：郑州:黄河水利出版社,2000.08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青海省志  7  长江黄河澜沧江源志 评论地址：https://www.jiaokey.com/book/detail/11251899.html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