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书名：体国经野  历代行政区划</w:t>
      </w:r>
    </w:p>
    <w:p>
      <w:r>
        <w:t>作者：李晓杰著</w:t>
      </w:r>
    </w:p>
    <w:p>
      <w:r>
        <w:t>出版社：长春：长春出版社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体国经野  历代行政区划 评论地址：https://www.jiaokey.com/book/detail/11251898.html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