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书名：学优则仕  教育与科举</w:t>
      </w:r>
    </w:p>
    <w:p>
      <w:r>
        <w:t>作者：刘海峰，李兵著</w:t>
      </w:r>
    </w:p>
    <w:p>
      <w:r>
        <w:t>出版社：长春：长春出版社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学优则仕  教育与科举 评论地址：https://www.jiaokey.com/book/detail/11251896.html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