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书名：超级幽默大师  3  咚咚咚咚锵</w:t>
      </w:r>
    </w:p>
    <w:p>
      <w:r>
        <w:t>作者：（法）克劳德·塞贺著；杨红鹂，陈乐译</w:t>
      </w:r>
    </w:p>
    <w:p>
      <w:r>
        <w:t>出版社：长春:吉林科学技术出版社,2003.01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超级幽默大师  3  咚咚咚咚锵 评论地址：https://www.jiaokey.com/book/detail/11251861.html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