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书名：穿出职业的华彩  职业服的时尚款式与搭配</w:t>
      </w:r>
    </w:p>
    <w:p>
      <w:r>
        <w:t>作者：邵奕梅，王蔚青主编；全国服装科技信息中心编</w:t>
      </w:r>
    </w:p>
    <w:p>
      <w:r>
        <w:t>出版社：上海：中国纺织大学出版社</w:t>
      </w:r>
    </w:p>
    <w:p>
      <w:r>
        <w:t>出版日期：1998.09</w:t>
      </w:r>
    </w:p>
    <w:p>
      <w:r>
        <w:t>总页数：144</w:t>
      </w:r>
    </w:p>
    <w:p>
      <w:r>
        <w:t>更多请访问教客网: www.jiaokey.com</w:t>
      </w:r>
    </w:p>
    <w:p>
      <w:r>
        <w:t>穿出职业的华彩  职业服的时尚款式与搭配 评论地址：https://www.jiaokey.com/book/detail/11251796.html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