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书名：化妆品的危害性与防治</w:t>
      </w:r>
    </w:p>
    <w:p>
      <w:r>
        <w:t>作者：封绍奎，赵小忠，蔡瑞康主编；孙友富，刘玮，李习舜，封绍奎等编</w:t>
      </w:r>
    </w:p>
    <w:p>
      <w:r>
        <w:t>出版社：北京：中国协和医科大学出版社</w:t>
      </w:r>
    </w:p>
    <w:p>
      <w:r>
        <w:t>出版日期：2003.03</w:t>
      </w:r>
    </w:p>
    <w:p>
      <w:r>
        <w:t>总页数：254</w:t>
      </w:r>
    </w:p>
    <w:p>
      <w:r>
        <w:t>更多请访问教客网: www.jiaokey.com</w:t>
      </w:r>
    </w:p>
    <w:p>
      <w:r>
        <w:t>化妆品的危害性与防治 评论地址：https://www.jiaokey.com/book/detail/11251793.html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