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书名：美国皮肤美容养护全书</w:t>
      </w:r>
    </w:p>
    <w:p>
      <w:r>
        <w:t>作者：（美）朱莉·戴维斯（Julie Davis），美国《预防》杂志著；詹朝力，赵宝珍译</w:t>
      </w:r>
    </w:p>
    <w:p>
      <w:r>
        <w:t>出版社：世界图书出版公司北京公司</w:t>
      </w:r>
    </w:p>
    <w:p>
      <w:r>
        <w:t>出版日期：2000.08</w:t>
      </w:r>
    </w:p>
    <w:p>
      <w:r>
        <w:t>总页数：405</w:t>
      </w:r>
    </w:p>
    <w:p>
      <w:r>
        <w:t>更多请访问教客网: www.jiaokey.com</w:t>
      </w:r>
    </w:p>
    <w:p>
      <w:r>
        <w:t>美国皮肤美容养护全书 评论地址：https://www.jiaokey.com/book/detail/11251790.html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