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书名：玉米食品加工工艺与配方</w:t>
      </w:r>
    </w:p>
    <w:p>
      <w:r>
        <w:t>作者：滕文军编著</w:t>
      </w:r>
    </w:p>
    <w:p>
      <w:r>
        <w:t>出版社：北京:科学技术文献出版社,2001.01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玉米食品加工工艺与配方 评论地址：https://www.jiaokey.com/book/detail/11251775.html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