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书名：食品营养学</w:t>
      </w:r>
    </w:p>
    <w:p>
      <w:r>
        <w:t>作者：孙远明，余群力主编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食品营养学 评论地址：https://www.jiaokey.com/book/detail/11251771.html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