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中国食品辐照进展</w:t>
      </w:r>
    </w:p>
    <w:p>
      <w:r>
        <w:rPr>
          <w:rFonts w:ascii="宋体" w:hAnsi="宋体" w:eastAsia="宋体"/>
          <w:sz w:val="24"/>
        </w:rPr>
        <w:t>陈其勋主编；杨麒麟，杨成明，陈丽华，陈浩，杨东情编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中国食品辐照进展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陈其勋主编；杨麒麟，杨成明，陈丽华，陈浩，杨东情编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本书出售、求购地址：https://www.jiaokey.com/book/detail/11251769.html</w:t>
      </w:r>
    </w:p>
    <w:p>
      <w:r>
        <w:t>更多相关图书推荐：https://www.jiaokey.com</w:t>
      </w:r>
    </w:p>
    <w:p>
      <w:r>
        <w:t>陈其勋主编；杨麒麟，杨成明，陈丽华，陈浩，杨东情编 其他作品：https://www.jiaokey.com/tag/陈其勋主编；杨麒麟，杨成明，陈丽华，陈浩，杨东情编.html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关键词搜索：https://www.jiaokey.com/tag/中国食品辐照进展.html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