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书名：粮食加工新技术  中日食品新技术研讨会论文集</w:t>
      </w:r>
    </w:p>
    <w:p>
      <w:r>
        <w:t>作者：李里特主编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总页数：406</w:t>
      </w:r>
    </w:p>
    <w:p>
      <w:r>
        <w:t>更多请访问教客网: www.jiaokey.com</w:t>
      </w:r>
    </w:p>
    <w:p>
      <w:r>
        <w:t>粮食加工新技术  中日食品新技术研讨会论文集 评论地址：https://www.jiaokey.com/book/detail/11251768.html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