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食品营养强化剂知识问答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食品营养强化剂知识问答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本书出售、求购地址：https://www.jiaokey.com/book/detail/11251763.html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关键词搜索：https://www.jiaokey.com/tag/食品营养强化剂知识问答.html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