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图解食品加工</w:t>
      </w:r>
    </w:p>
    <w:p>
      <w:r>
        <w:rPr>
          <w:rFonts w:ascii="宋体" w:hAnsi="宋体" w:eastAsia="宋体"/>
          <w:sz w:val="24"/>
        </w:rPr>
        <w:t>（日）西山隆造，（日）安乐丰满著；梁燕译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图解食品加工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（日）西山隆造，（日）安乐丰满著；梁燕译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本书出售、求购地址：https://www.jiaokey.com/book/detail/11251761.html</w:t>
      </w:r>
    </w:p>
    <w:p>
      <w:r>
        <w:t>更多相关图书推荐：https://www.jiaokey.com</w:t>
      </w:r>
    </w:p>
    <w:p>
      <w:r>
        <w:t>（日）西山隆造，（日）安乐丰满著；梁燕译 其他作品：https://www.jiaokey.com/tag/（日）西山隆造，（日）安乐丰满著；梁燕译.html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关键词搜索：https://www.jiaokey.com/tag/图解食品加工.html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