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书名：调味油生产工艺与设备</w:t>
      </w:r>
    </w:p>
    <w:p>
      <w:r>
        <w:t>作者：刘惠民编著</w:t>
      </w:r>
    </w:p>
    <w:p>
      <w:r>
        <w:t>出版社：北京：科学技术文献出版社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调味油生产工艺与设备 评论地址：https://www.jiaokey.com/book/detail/11251757.html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