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书名：薯类制品加工工艺与配方</w:t>
      </w:r>
    </w:p>
    <w:p>
      <w:r>
        <w:t>作者：许克勇，冯卫华编著</w:t>
      </w:r>
    </w:p>
    <w:p>
      <w:r>
        <w:t>出版社：北京：科学技术文献出版社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薯类制品加工工艺与配方 评论地址：https://www.jiaokey.com/book/detail/11251749.html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