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成者为王</w:t>
      </w:r>
    </w:p>
    <w:p>
      <w:r>
        <w:rPr>
          <w:rFonts w:ascii="宋体" w:hAnsi="宋体" w:eastAsia="宋体"/>
          <w:sz w:val="24"/>
        </w:rPr>
        <w:t>志茂田景树等著；葛东莱译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成者为王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志茂田景树等著；葛东莱译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本书出售、求购地址：https://www.jiaokey.com/book/detail/11251744.html</w:t>
      </w:r>
    </w:p>
    <w:p>
      <w:r>
        <w:t>更多相关图书推荐：https://www.jiaokey.com</w:t>
      </w:r>
    </w:p>
    <w:p>
      <w:r>
        <w:t>志茂田景树等著；葛东莱译 其他作品：https://www.jiaokey.com/tag/志茂田景树等著；葛东莱译.html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关键词搜索：https://www.jiaokey.com/tag/成者为王.html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