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阿基米德的浴缸：突破性思考的艺术与逻辑</w:t>
      </w:r>
    </w:p>
    <w:p>
      <w:r>
        <w:rPr>
          <w:rFonts w:ascii="宋体" w:hAnsi="宋体" w:eastAsia="宋体"/>
          <w:sz w:val="24"/>
        </w:rPr>
        <w:t>大卫·伯金斯（David Perkins）著；林志懋译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阿基米德的浴缸：突破性思考的艺术与逻辑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大卫·伯金斯（David Perkins）著；林志懋译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本书出售、求购地址：https://www.jiaokey.com/book/detail/11251735.html</w:t>
      </w:r>
    </w:p>
    <w:p>
      <w:r>
        <w:t>更多相关图书推荐：https://www.jiaokey.com</w:t>
      </w:r>
    </w:p>
    <w:p>
      <w:r>
        <w:t>大卫·伯金斯（David Perkins）著；林志懋译 其他作品：https://www.jiaokey.com/tag/大卫·伯金斯（David Perkins）著；林志懋译.html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关键词搜索：https://www.jiaokey.com/tag/阿基米德的浴缸：突破性思考的艺术与逻辑.html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