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第3版</w:t>
      </w:r>
    </w:p>
    <w:p>
      <w:r>
        <w:rPr>
          <w:rFonts w:ascii="宋体" w:hAnsi="宋体" w:eastAsia="宋体"/>
          <w:sz w:val="24"/>
        </w:rPr>
        <w:t>Robert S.Pindyck Daniel L.Rubinfeld著；刘纯之 游慧光 林恭正译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S.Pindyck Daniel L.Rubinfeld著；刘纯之 游慧光 林恭正译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本书出售、求购地址：https://www.jiaokey.com/book/detail/11251700.html</w:t>
      </w:r>
    </w:p>
    <w:p>
      <w:r>
        <w:t>更多相关图书推荐：https://www.jiaokey.com</w:t>
      </w:r>
    </w:p>
    <w:p>
      <w:r>
        <w:t>Robert S.Pindyck Daniel L.Rubinfeld著；刘纯之 游慧光 林恭正译 其他作品：https://www.jiaokey.com/tag/Robert S.Pindyck Daniel L.Rubinfeld著；刘纯之 游慧光 林恭正译.html</w:t>
      </w:r>
    </w:p>
    <w:p>
      <w:r>
        <w:t>华泰书局 出版图书：https://www.jiaokey.com/tag/华泰书局.html</w:t>
      </w:r>
    </w:p>
    <w:p>
      <w:r>
        <w:t>关键词搜索：https://www.jiaokey.com/tag/个体经济学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