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可视化数据挖掘 数据可视化和数据挖掘的技术与工具 techniques and tools for data visualization and mining</w:t>
      </w:r>
    </w:p>
    <w:p>
      <w:r>
        <w:rPr>
          <w:rFonts w:ascii="宋体" w:hAnsi="宋体" w:eastAsia="宋体"/>
          <w:sz w:val="24"/>
        </w:rPr>
        <w:t>（美） Tom Soukup，Ian Davidson著；朱建秋，蔡伟杰译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可视化数据挖掘 数据可视化和数据挖掘的技术与工具 techniques and tools for data visualization and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Tom Soukup，Ian Davidson著；朱建秋，蔡伟杰译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本书出售、求购地址：https://www.jiaokey.com/book/detail/11251669.html</w:t>
      </w:r>
    </w:p>
    <w:p>
      <w:r>
        <w:t>更多相关图书推荐：https://www.jiaokey.com</w:t>
      </w:r>
    </w:p>
    <w:p>
      <w:r>
        <w:t>（美） Tom Soukup，Ian Davidson著；朱建秋，蔡伟杰译 其他作品：https://www.jiaokey.com/tag/（美） Tom Soukup，Ian Davidson著；朱建秋，蔡伟杰译.html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关键词搜索：https://www.jiaokey.com/tag/可视化数据挖掘 数据可视化和数据挖掘的技术与工具 techniques and tools for data visualization and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