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书名：南美白对虾生物学研究与养殖</w:t>
      </w:r>
    </w:p>
    <w:p>
      <w:r>
        <w:t>作者：王吉桥主编</w:t>
      </w:r>
    </w:p>
    <w:p>
      <w:r>
        <w:t>出版社：北京：海洋出版社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南美白对虾生物学研究与养殖 评论地址：https://www.jiaokey.com/book/detail/11251653.html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