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青年必知数字化生活手册  新知识  新挑战  新体验  新激情</w:t>
      </w:r>
    </w:p>
    <w:p>
      <w:r>
        <w:rPr>
          <w:rFonts w:ascii="宋体" w:hAnsi="宋体" w:eastAsia="宋体"/>
          <w:sz w:val="24"/>
        </w:rPr>
        <w:t>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青年必知数字化生活手册  新知识  新挑战  新体验  新激情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本书出售、求购地址：https://www.jiaokey.com/book/detail/11251618.html</w:t>
      </w:r>
    </w:p>
    <w:p>
      <w:r>
        <w:t>更多相关图书推荐：https://www.jiaokey.com</w:t>
      </w:r>
    </w:p>
    <w:p>
      <w:r>
        <w:t>谈锋主编 其他作品：https://www.jiaokey.com/tag/谈锋主编.html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关键词搜索：https://www.jiaokey.com/tag/青年必知数字化生活手册  新知识  新挑战  新体验  新激情.html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