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（美）帕特里克·J.蒙塔纳（Patrick J. Montana），（美）布鲁斯·H.查诺夫（Bruce H. Charnov）著；沈国华译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（美）帕特里克·J.蒙塔纳（Patrick J. Montana），（美）布鲁斯·H.查诺夫（Bruce H. Charnov）著；沈国华译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本书出售、求购地址：https://www.jiaokey.com/book/detail/11251606.html</w:t>
      </w:r>
    </w:p>
    <w:p>
      <w:r>
        <w:t>更多相关图书推荐：https://www.jiaokey.com</w:t>
      </w:r>
    </w:p>
    <w:p>
      <w:r>
        <w:t>（美）帕特里克·J.蒙塔纳（Patrick J. Montana），（美）布鲁斯·H.查诺夫（Bruce H. Charnov）著；沈国华译 其他作品：https://www.jiaokey.com/tag/（美）帕特里克·J.蒙塔纳（Patrick J. Montana），（美）布鲁斯·H.查诺夫（Bruce H. Charnov）著；沈国华译.html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