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说服力  赢得商业成功的说服力量</w:t>
      </w:r>
    </w:p>
    <w:p>
      <w:r>
        <w:rPr>
          <w:rFonts w:ascii="宋体" w:hAnsi="宋体" w:eastAsia="宋体"/>
          <w:sz w:val="24"/>
        </w:rPr>
        <w:t>（英）杰夫·布奇著；庄齐明，刘辉译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说服力  赢得商业成功的说服力量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（英）杰夫·布奇著；庄齐明，刘辉译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本书出售、求购地址：https://www.jiaokey.com/book/detail/11251600.html</w:t>
      </w:r>
    </w:p>
    <w:p>
      <w:r>
        <w:t>更多相关图书推荐：https://www.jiaokey.com</w:t>
      </w:r>
    </w:p>
    <w:p>
      <w:r>
        <w:t>（英）杰夫·布奇著；庄齐明，刘辉译 其他作品：https://www.jiaokey.com/tag/（英）杰夫·布奇著；庄齐明，刘辉译.html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关键词搜索：https://www.jiaokey.com/tag/说服力  赢得商业成功的说服力量.html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