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城市表情  《干部》之“城市干部”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城市表情  《干部》之“城市干部”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本书出售、求购地址：https://www.jiaokey.com/book/detail/11251597.html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关键词搜索：https://www.jiaokey.com/tag/城市表情  《干部》之“城市干部”.html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