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成功创建企业  中英对照</w:t>
      </w:r>
    </w:p>
    <w:p>
      <w:r>
        <w:rPr>
          <w:rFonts w:ascii="宋体" w:hAnsi="宋体" w:eastAsia="宋体"/>
          <w:sz w:val="24"/>
        </w:rPr>
        <w:t>（英）大卫·厄温（David Irwin）编；熊金才译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成功创建企业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（英）大卫·厄温（David Irwin）编；熊金才译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本书出售、求购地址：https://www.jiaokey.com/book/detail/11251543.html</w:t>
      </w:r>
    </w:p>
    <w:p>
      <w:r>
        <w:t>更多相关图书推荐：https://www.jiaokey.com</w:t>
      </w:r>
    </w:p>
    <w:p>
      <w:r>
        <w:t>（英）大卫·厄温（David Irwin）编；熊金才译 其他作品：https://www.jiaokey.com/tag/（英）大卫·厄温（David Irwin）编；熊金才译.html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关键词搜索：https://www.jiaokey.com/tag/成功创建企业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