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书名：五行思维解读  揭示人类生命十二周期规律</w:t>
      </w:r>
    </w:p>
    <w:p>
      <w:r>
        <w:t>作者：火越著</w:t>
      </w:r>
    </w:p>
    <w:p>
      <w:r>
        <w:t>出版社：太原：北岳文艺出版社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五行思维解读  揭示人类生命十二周期规律 评论地址：https://www.jiaokey.com/book/detail/11251522.html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