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书名：别控制我!</w:t>
      </w:r>
    </w:p>
    <w:p>
      <w:r>
        <w:t>作者：（美）理查德·斯坦纳克（Richard J. Stenack）著；肖薇译</w:t>
      </w:r>
    </w:p>
    <w:p>
      <w:r>
        <w:t>出版社：广州：花城出版社</w:t>
      </w:r>
    </w:p>
    <w:p>
      <w:r>
        <w:t>出版日期：2003.11</w:t>
      </w:r>
    </w:p>
    <w:p>
      <w:r>
        <w:t>总页数：220</w:t>
      </w:r>
    </w:p>
    <w:p>
      <w:r>
        <w:t>更多请访问教客网: www.jiaokey.com</w:t>
      </w:r>
    </w:p>
    <w:p>
      <w:r>
        <w:t>别控制我! 评论地址：https://www.jiaokey.com/book/detail/11251509.html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