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书名：101个写给年轻人的职业忠告</w:t>
      </w:r>
    </w:p>
    <w:p>
      <w:r>
        <w:t>作者：（美）阿尔伯特·哈伯德（Elbert Hubbard）著；冀衡编译</w:t>
      </w:r>
    </w:p>
    <w:p>
      <w:r>
        <w:t>出版社：北京：群言出版社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101个写给年轻人的职业忠告 评论地址：https://www.jiaokey.com/book/detail/11251484.html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