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101个影响世界的营销寓言  决定企业经营绩效的营销理念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101个影响世界的营销寓言  决定企业经营绩效的营销理念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本书出售、求购地址：https://www.jiaokey.com/book/detail/11251483.html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关键词搜索：https://www.jiaokey.com/tag/101个影响世界的营销寓言  决定企业经营绩效的营销理念.html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