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达成协议  560位当事人谈孩子特长的培养</w:t>
      </w:r>
    </w:p>
    <w:p>
      <w:r>
        <w:rPr>
          <w:rFonts w:ascii="宋体" w:hAnsi="宋体" w:eastAsia="宋体"/>
          <w:sz w:val="24"/>
        </w:rPr>
        <w:t>（美）斯特西.M.德伯诺芙著；孙伊，马骁，赵琰译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达成协议  560位当事人谈孩子特长的培养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（美）斯特西.M.德伯诺芙著；孙伊，马骁，赵琰译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本书出售、求购地址：https://www.jiaokey.com/book/detail/11251477.html</w:t>
      </w:r>
    </w:p>
    <w:p>
      <w:r>
        <w:t>更多相关图书推荐：https://www.jiaokey.com</w:t>
      </w:r>
    </w:p>
    <w:p>
      <w:r>
        <w:t>（美）斯特西.M.德伯诺芙著；孙伊，马骁，赵琰译 其他作品：https://www.jiaokey.com/tag/（美）斯特西.M.德伯诺芙著；孙伊，马骁，赵琰译.html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关键词搜索：https://www.jiaokey.com/tag/达成协议  560位当事人谈孩子特长的培养.html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