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性与思想  美好的生活不靠上帝</w:t>
      </w:r>
    </w:p>
    <w:p>
      <w:r>
        <w:rPr>
          <w:rFonts w:ascii="宋体" w:hAnsi="宋体" w:eastAsia="宋体"/>
          <w:sz w:val="24"/>
        </w:rPr>
        <w:t>（英）A.C.格雷林（A.C.Grayling）著；刘川，王学成译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性与思想  美好的生活不靠上帝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（英）A.C.格雷林（A.C.Grayling）著；刘川，王学成译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本书出售、求购地址：https://www.jiaokey.com/book/detail/11251473.html</w:t>
      </w:r>
    </w:p>
    <w:p>
      <w:r>
        <w:t>更多相关图书推荐：https://www.jiaokey.com</w:t>
      </w:r>
    </w:p>
    <w:p>
      <w:r>
        <w:t>（英）A.C.格雷林（A.C.Grayling）著；刘川，王学成译 其他作品：https://www.jiaokey.com/tag/（英）A.C.格雷林（A.C.Grayling）著；刘川，王学成译.html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关键词搜索：https://www.jiaokey.com/tag/生活  性与思想  美好的生活不靠上帝.html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