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这样“玩”哲学  听短波、逛旧书店、向所有人微笑</w:t>
      </w:r>
    </w:p>
    <w:p>
      <w:r>
        <w:rPr>
          <w:rFonts w:ascii="宋体" w:hAnsi="宋体" w:eastAsia="宋体"/>
          <w:sz w:val="24"/>
        </w:rPr>
        <w:t>（法）罗歇·保尔·德鲁瓦著；陈耐秋译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这样“玩”哲学  听短波、逛旧书店、向所有人微笑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（法）罗歇·保尔·德鲁瓦著；陈耐秋译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本书出售、求购地址：https://www.jiaokey.com/book/detail/11251468.html</w:t>
      </w:r>
    </w:p>
    <w:p>
      <w:r>
        <w:t>更多相关图书推荐：https://www.jiaokey.com</w:t>
      </w:r>
    </w:p>
    <w:p>
      <w:r>
        <w:t>（法）罗歇·保尔·德鲁瓦著；陈耐秋译 其他作品：https://www.jiaokey.com/tag/（法）罗歇·保尔·德鲁瓦著；陈耐秋译.html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关键词搜索：https://www.jiaokey.com/tag/这样“玩”哲学  听短波、逛旧书店、向所有人微笑.html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