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书名：替张爱玲补妆</w:t>
      </w:r>
    </w:p>
    <w:p>
      <w:r>
        <w:t>作者：水晶著</w:t>
      </w:r>
    </w:p>
    <w:p>
      <w:r>
        <w:t>出版社：济南：山东画报出版社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替张爱玲补妆 评论地址：https://www.jiaokey.com/book/detail/11251450.html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