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职称英语考试要点、考点及解题技巧</w:t>
      </w:r>
    </w:p>
    <w:p>
      <w:r>
        <w:rPr>
          <w:rFonts w:ascii="宋体" w:hAnsi="宋体" w:eastAsia="宋体"/>
          <w:sz w:val="24"/>
        </w:rPr>
        <w:t>李宗渭，苗天顺主编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14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职称英语考试要点、考点及解题技巧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李宗渭，苗天顺主编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英语-职称-资格考核-自学参考资料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本书出售、求购地址：https://www.jiaokey.com/book/detail/11251425.html</w:t>
      </w:r>
    </w:p>
    <w:p>
      <w:r>
        <w:t>更多相关图书推荐：https://www.jiaokey.com</w:t>
      </w:r>
    </w:p>
    <w:p>
      <w:r>
        <w:t>李宗渭，苗天顺主编 其他作品：https://www.jiaokey.com/tag/李宗渭，苗天顺主编.html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关键词搜索：https://www.jiaokey.com/tag/英语-职称-资格考核-自学参考资料.html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