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现代企业形象策划学</w:t>
      </w:r>
    </w:p>
    <w:p>
      <w:r>
        <w:rPr>
          <w:rFonts w:ascii="宋体" w:hAnsi="宋体" w:eastAsia="宋体"/>
          <w:sz w:val="24"/>
        </w:rPr>
        <w:t>林国建,王天臣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1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现代企业形象策划学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林国建,王天臣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9787810735349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企业形象-研究-中国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着重探讨企业形象的一般原理、发展历史、基本内容、操作工具、运行程序、绩效评估，以及企业理念识别策划、企业行为识别策划、企业视觉识别策划、企业公共关系策划、企业广告策划等理论与实践问题。</w:t>
      </w:r>
    </w:p>
    <w:p/>
    <w:p>
      <w:r>
        <w:t>本书出售、求购地址：https://www.jiaokey.com/book/detail/11251408.html</w:t>
      </w:r>
    </w:p>
    <w:p>
      <w:r>
        <w:t>更多世界各国企业经济图书推荐：https://www.jiaokey.com</w:t>
      </w:r>
    </w:p>
    <w:p>
      <w:r>
        <w:t>林国建,王天臣 其他作品：https://www.jiaokey.com/tag/林国建,王天臣.html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关键词搜索：https://www.jiaokey.com/tag/企业形象-研究-中国.html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